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0CFF" w14:textId="49B1A445" w:rsidR="006B1F58" w:rsidRPr="00CF69A6" w:rsidRDefault="006B1F58">
      <w:pPr>
        <w:pStyle w:val="Nzev"/>
        <w:rPr>
          <w:sz w:val="2"/>
          <w:szCs w:val="2"/>
        </w:rPr>
      </w:pPr>
    </w:p>
    <w:p w14:paraId="45908E7E" w14:textId="77777777" w:rsidR="006B1F58" w:rsidRDefault="00000000">
      <w:r>
        <w:t>Vyplňte tento formulář a zašlete jej zpět pouze v případě, že chcete odstoupit od smlouvy.</w:t>
      </w:r>
      <w:r>
        <w:br/>
      </w:r>
    </w:p>
    <w:p w14:paraId="55B75B5A" w14:textId="77777777" w:rsidR="006B1F58" w:rsidRDefault="00000000">
      <w:r>
        <w:t>Prodávající:</w:t>
      </w:r>
    </w:p>
    <w:p w14:paraId="763874E4" w14:textId="3D359BA9" w:rsidR="006B1F58" w:rsidRDefault="00000000">
      <w:proofErr w:type="spellStart"/>
      <w:r>
        <w:t>Jméno</w:t>
      </w:r>
      <w:proofErr w:type="spellEnd"/>
      <w:r>
        <w:t>/</w:t>
      </w:r>
      <w:proofErr w:type="spellStart"/>
      <w:r>
        <w:t>Název:</w:t>
      </w:r>
      <w:r w:rsidR="00442D7F">
        <w:t>Lenka</w:t>
      </w:r>
      <w:proofErr w:type="spellEnd"/>
      <w:r w:rsidR="00442D7F">
        <w:t xml:space="preserve"> Markovičová</w:t>
      </w:r>
    </w:p>
    <w:p w14:paraId="4114A58B" w14:textId="501F93B8" w:rsidR="00CF69A6" w:rsidRDefault="00CF69A6">
      <w:r>
        <w:t>IČO: 19287950</w:t>
      </w:r>
    </w:p>
    <w:p w14:paraId="6EE94FED" w14:textId="3698443C" w:rsidR="006B1F58" w:rsidRDefault="00000000">
      <w:proofErr w:type="spellStart"/>
      <w:r>
        <w:t>Adresa</w:t>
      </w:r>
      <w:proofErr w:type="spellEnd"/>
      <w:r w:rsidR="00442D7F">
        <w:t xml:space="preserve">: </w:t>
      </w:r>
      <w:proofErr w:type="spellStart"/>
      <w:r w:rsidR="00442D7F">
        <w:t>Chvalkovice</w:t>
      </w:r>
      <w:proofErr w:type="spellEnd"/>
      <w:r w:rsidR="00442D7F">
        <w:t xml:space="preserve"> 40, 552 04 </w:t>
      </w:r>
      <w:proofErr w:type="spellStart"/>
      <w:r w:rsidR="00442D7F">
        <w:t>Chvalkovice</w:t>
      </w:r>
      <w:proofErr w:type="spellEnd"/>
    </w:p>
    <w:p w14:paraId="07AC361B" w14:textId="5B1D000C" w:rsidR="006B1F58" w:rsidRDefault="00000000">
      <w:r>
        <w:t>E-mail</w:t>
      </w:r>
      <w:r w:rsidR="00442D7F">
        <w:t xml:space="preserve">: </w:t>
      </w:r>
      <w:hyperlink r:id="rId8" w:history="1">
        <w:r w:rsidR="00442D7F" w:rsidRPr="00D63122">
          <w:rPr>
            <w:rStyle w:val="Hypertextovodkaz"/>
          </w:rPr>
          <w:t>info@lenfrivolitky.cz</w:t>
        </w:r>
      </w:hyperlink>
      <w:r w:rsidR="00442D7F">
        <w:t xml:space="preserve"> </w:t>
      </w:r>
      <w:proofErr w:type="spellStart"/>
      <w:r w:rsidR="00442D7F">
        <w:t>alebo</w:t>
      </w:r>
      <w:proofErr w:type="spellEnd"/>
      <w:r w:rsidR="00442D7F">
        <w:t xml:space="preserve"> </w:t>
      </w:r>
      <w:hyperlink r:id="rId9" w:history="1">
        <w:r w:rsidR="00CF69A6" w:rsidRPr="00D63122">
          <w:rPr>
            <w:rStyle w:val="Hypertextovodkaz"/>
          </w:rPr>
          <w:t>lenlenlace@gmail.com</w:t>
        </w:r>
      </w:hyperlink>
    </w:p>
    <w:p w14:paraId="1136E887" w14:textId="77777777" w:rsidR="00CF69A6" w:rsidRDefault="00CF69A6"/>
    <w:p w14:paraId="74A458C9" w14:textId="77777777" w:rsidR="006B1F58" w:rsidRDefault="00000000">
      <w:r>
        <w:t>Kupující:</w:t>
      </w:r>
    </w:p>
    <w:p w14:paraId="5FEF12F3" w14:textId="77777777" w:rsidR="006B1F58" w:rsidRDefault="00000000">
      <w:r>
        <w:t>Jméno a příjmení: ______________________</w:t>
      </w:r>
    </w:p>
    <w:p w14:paraId="71B6DEE6" w14:textId="77777777" w:rsidR="006B1F58" w:rsidRDefault="00000000">
      <w:r>
        <w:t>Adresa: ________________________________</w:t>
      </w:r>
    </w:p>
    <w:p w14:paraId="0F92099B" w14:textId="77777777" w:rsidR="006B1F58" w:rsidRDefault="00000000">
      <w:r>
        <w:t>E-mail: ________________________________</w:t>
      </w:r>
    </w:p>
    <w:p w14:paraId="70873016" w14:textId="77777777" w:rsidR="006B1F58" w:rsidRDefault="00000000">
      <w:r>
        <w:t>Telefon: ________________________________</w:t>
      </w:r>
      <w:r>
        <w:br/>
      </w:r>
    </w:p>
    <w:p w14:paraId="0D4C9F5A" w14:textId="77777777" w:rsidR="006B1F58" w:rsidRDefault="00000000">
      <w:r>
        <w:t>Tímto oznamuji, že odstupuji od smlouvy o koupi tohoto zboží:</w:t>
      </w:r>
    </w:p>
    <w:p w14:paraId="4F89EDC7" w14:textId="77777777" w:rsidR="006B1F58" w:rsidRDefault="00000000">
      <w:r>
        <w:t>Název produktu: _________________________</w:t>
      </w:r>
    </w:p>
    <w:p w14:paraId="7973B9F7" w14:textId="77777777" w:rsidR="006B1F58" w:rsidRDefault="00000000">
      <w:r>
        <w:t>Číslo objednávky: _______________________</w:t>
      </w:r>
    </w:p>
    <w:p w14:paraId="67B22E4A" w14:textId="77777777" w:rsidR="006B1F58" w:rsidRDefault="00000000">
      <w:r>
        <w:t>Datum objednání: _______________________</w:t>
      </w:r>
    </w:p>
    <w:p w14:paraId="39A6CCF0" w14:textId="77777777" w:rsidR="006B1F58" w:rsidRDefault="00000000">
      <w:r>
        <w:t>Datum převzetí: ________________________</w:t>
      </w:r>
      <w:r>
        <w:br/>
      </w:r>
    </w:p>
    <w:p w14:paraId="4F10D6EC" w14:textId="77777777" w:rsidR="006B1F58" w:rsidRDefault="00000000">
      <w:r>
        <w:t>Důvod odstoupení (nepovinné):</w:t>
      </w:r>
    </w:p>
    <w:p w14:paraId="5131CCA0" w14:textId="6D8E473B" w:rsidR="006B1F58" w:rsidRDefault="00442D7F">
      <w:r>
        <w:t>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83E8EB" w14:textId="77777777" w:rsidR="006B1F58" w:rsidRDefault="00000000">
      <w:r>
        <w:t>Žádám o vrácení peněz na účet:</w:t>
      </w:r>
    </w:p>
    <w:p w14:paraId="258B7490" w14:textId="0ADD7997" w:rsidR="006B1F58" w:rsidRDefault="00442D7F"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 w:rsidR="00000000">
        <w:t>: __________________________________</w:t>
      </w:r>
    </w:p>
    <w:p w14:paraId="72036F15" w14:textId="77777777" w:rsidR="006B1F58" w:rsidRDefault="00000000">
      <w:r>
        <w:t>Datum: _________________________________</w:t>
      </w:r>
    </w:p>
    <w:p w14:paraId="08C9705E" w14:textId="77777777" w:rsidR="006B1F58" w:rsidRDefault="00000000">
      <w:r>
        <w:t>Podpis: ________________________________</w:t>
      </w:r>
    </w:p>
    <w:sectPr w:rsidR="006B1F58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B070" w14:textId="77777777" w:rsidR="00EC66C6" w:rsidRDefault="00EC66C6" w:rsidP="00442D7F">
      <w:pPr>
        <w:spacing w:after="0" w:line="240" w:lineRule="auto"/>
      </w:pPr>
      <w:r>
        <w:separator/>
      </w:r>
    </w:p>
  </w:endnote>
  <w:endnote w:type="continuationSeparator" w:id="0">
    <w:p w14:paraId="3CB95C17" w14:textId="77777777" w:rsidR="00EC66C6" w:rsidRDefault="00EC66C6" w:rsidP="0044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DD1B" w14:textId="77777777" w:rsidR="00EC66C6" w:rsidRDefault="00EC66C6" w:rsidP="00442D7F">
      <w:pPr>
        <w:spacing w:after="0" w:line="240" w:lineRule="auto"/>
      </w:pPr>
      <w:r>
        <w:separator/>
      </w:r>
    </w:p>
  </w:footnote>
  <w:footnote w:type="continuationSeparator" w:id="0">
    <w:p w14:paraId="304EC526" w14:textId="77777777" w:rsidR="00EC66C6" w:rsidRDefault="00EC66C6" w:rsidP="0044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72B2" w14:textId="304B0954" w:rsidR="00442D7F" w:rsidRDefault="00442D7F">
    <w:pPr>
      <w:pStyle w:val="Zhlav"/>
    </w:pPr>
    <w:proofErr w:type="spellStart"/>
    <w:r w:rsidRPr="00442D7F">
      <w:rPr>
        <w:color w:val="17365D" w:themeColor="text2" w:themeShade="BF"/>
        <w:sz w:val="52"/>
        <w:szCs w:val="52"/>
      </w:rPr>
      <w:t>Odstoupení</w:t>
    </w:r>
    <w:proofErr w:type="spellEnd"/>
    <w:r w:rsidRPr="00442D7F">
      <w:rPr>
        <w:color w:val="17365D" w:themeColor="text2" w:themeShade="BF"/>
        <w:sz w:val="52"/>
        <w:szCs w:val="52"/>
      </w:rPr>
      <w:t xml:space="preserve"> od </w:t>
    </w:r>
    <w:proofErr w:type="spellStart"/>
    <w:r w:rsidRPr="00442D7F">
      <w:rPr>
        <w:color w:val="17365D" w:themeColor="text2" w:themeShade="BF"/>
        <w:sz w:val="52"/>
        <w:szCs w:val="52"/>
      </w:rPr>
      <w:t>kupní</w:t>
    </w:r>
    <w:proofErr w:type="spellEnd"/>
    <w:r w:rsidRPr="00442D7F">
      <w:rPr>
        <w:color w:val="17365D" w:themeColor="text2" w:themeShade="BF"/>
        <w:sz w:val="52"/>
        <w:szCs w:val="52"/>
      </w:rPr>
      <w:t xml:space="preserve"> </w:t>
    </w:r>
    <w:proofErr w:type="spellStart"/>
    <w:r w:rsidRPr="00442D7F">
      <w:rPr>
        <w:color w:val="17365D" w:themeColor="text2" w:themeShade="BF"/>
        <w:sz w:val="52"/>
        <w:szCs w:val="52"/>
      </w:rPr>
      <w:t>smlouvy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742875">
    <w:abstractNumId w:val="8"/>
  </w:num>
  <w:num w:numId="2" w16cid:durableId="2091651981">
    <w:abstractNumId w:val="6"/>
  </w:num>
  <w:num w:numId="3" w16cid:durableId="443892402">
    <w:abstractNumId w:val="5"/>
  </w:num>
  <w:num w:numId="4" w16cid:durableId="1919827719">
    <w:abstractNumId w:val="4"/>
  </w:num>
  <w:num w:numId="5" w16cid:durableId="1300839965">
    <w:abstractNumId w:val="7"/>
  </w:num>
  <w:num w:numId="6" w16cid:durableId="2115400093">
    <w:abstractNumId w:val="3"/>
  </w:num>
  <w:num w:numId="7" w16cid:durableId="275791763">
    <w:abstractNumId w:val="2"/>
  </w:num>
  <w:num w:numId="8" w16cid:durableId="1101293008">
    <w:abstractNumId w:val="1"/>
  </w:num>
  <w:num w:numId="9" w16cid:durableId="13984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2D7F"/>
    <w:rsid w:val="006B1F58"/>
    <w:rsid w:val="00A82713"/>
    <w:rsid w:val="00AA1D8D"/>
    <w:rsid w:val="00B47730"/>
    <w:rsid w:val="00CB0664"/>
    <w:rsid w:val="00CF69A6"/>
    <w:rsid w:val="00EC66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7374C"/>
  <w14:defaultImageDpi w14:val="300"/>
  <w15:docId w15:val="{4033071A-DB01-45F7-B486-88C41973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442D7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nfrivolit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lenla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Lenka Markovičová</cp:lastModifiedBy>
  <cp:revision>3</cp:revision>
  <dcterms:created xsi:type="dcterms:W3CDTF">2013-12-23T23:15:00Z</dcterms:created>
  <dcterms:modified xsi:type="dcterms:W3CDTF">2026-03-18T11:30:00Z</dcterms:modified>
  <cp:category/>
</cp:coreProperties>
</file>